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27 июня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665-2804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Поповой Нины Семеновны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Style w:val="cat-UserDefinedgrp-20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Попова Н.С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1rplc-14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586241126012004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26.11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Попова Н.С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Поповой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Н.С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26.11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Поповой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Н.С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Поповой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Н.С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Попову</w:t>
      </w:r>
      <w:r>
        <w:rPr>
          <w:rFonts w:ascii="Times New Roman CYR" w:eastAsia="Times New Roman CYR" w:hAnsi="Times New Roman CYR" w:cs="Times New Roman CYR"/>
          <w:b/>
          <w:bCs/>
        </w:rPr>
        <w:t xml:space="preserve"> Нину Семеновну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 xml:space="preserve">одной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0412365400765006652520103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2rplc-32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14">
    <w:name w:val="cat-UserDefined grp-21 rplc-14"/>
    <w:basedOn w:val="DefaultParagraphFont"/>
  </w:style>
  <w:style w:type="character" w:customStyle="1" w:styleId="cat-UserDefinedgrp-22rplc-32">
    <w:name w:val="cat-UserDefined grp-22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